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1523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0069-01-2025-005658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Пономарева А.А.,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Пономарева Аркадия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Пономарев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eastAsia="Times New Roman" w:hAnsi="Times New Roman" w:cs="Times New Roman"/>
          <w:sz w:val="28"/>
          <w:szCs w:val="28"/>
        </w:rPr>
        <w:t>Энергостроителей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д. 20,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Лада </w:t>
      </w:r>
      <w:r>
        <w:rPr>
          <w:rStyle w:val="cat-UserDefinedgrp-4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такие действия не содержат уголовно наказуемого </w:t>
      </w:r>
      <w:r>
        <w:rPr>
          <w:rFonts w:ascii="Times New Roman" w:eastAsia="Times New Roman" w:hAnsi="Times New Roman" w:cs="Times New Roman"/>
          <w:sz w:val="28"/>
          <w:szCs w:val="28"/>
        </w:rPr>
        <w:t>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Пономарев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подтвердил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Пономарева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676623 от 06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№ 078526 от 06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Пономарев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07</w:t>
      </w:r>
      <w:r>
        <w:rPr>
          <w:rFonts w:ascii="Times New Roman" w:eastAsia="Times New Roman" w:hAnsi="Times New Roman" w:cs="Times New Roman"/>
          <w:sz w:val="28"/>
          <w:szCs w:val="28"/>
        </w:rPr>
        <w:t>5057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0,473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Пономарев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 86 СП № 063377;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ОБДПС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 от 07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Пономарева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Пономарева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(многократные 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Пономареву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Пономарева Аркадия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810486250320013307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1523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6751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26">
    <w:name w:val="cat-UserDefined grp-43 rplc-26"/>
    <w:basedOn w:val="DefaultParagraphFont"/>
  </w:style>
  <w:style w:type="character" w:customStyle="1" w:styleId="cat-UserDefinedgrp-44rplc-28">
    <w:name w:val="cat-UserDefined grp-44 rplc-2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002ED-C9F7-4571-A5D3-E78C4D752D8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